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Grenade by Alex Gratz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landmark that Hideki was heading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characteristic of a male child or young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planes loaded with bombs to suicide into the enemy.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authoritative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collapsible shovel that soldiers used to dig trenches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bag with straps typically on the shoulders.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landscape or cityscape ruined by bombing.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Hideki’s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these help the tanks to float so they can land on the beach.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Japanese word for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small bomb thrown by hand or mechanically.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not in the military or police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hold the complete attention of (someone) as though by magic; fascinate.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single line of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american word for torch.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naval part of the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book or magazine containing pictures.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4th highest rank in the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Japanese war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large-calibre guns used in warfare on land.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Grenade by Alex Gratz</dc:title>
  <dcterms:created xsi:type="dcterms:W3CDTF">2021-10-11T08:23:40Z</dcterms:created>
  <dcterms:modified xsi:type="dcterms:W3CDTF">2021-10-11T08:23:40Z</dcterms:modified>
</cp:coreProperties>
</file>