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Grenad-e-o's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surrender    </w:t>
      </w:r>
      <w:r>
        <w:t xml:space="preserve">   freedom    </w:t>
      </w:r>
      <w:r>
        <w:t xml:space="preserve">   explosion    </w:t>
      </w:r>
      <w:r>
        <w:t xml:space="preserve">   torture    </w:t>
      </w:r>
      <w:r>
        <w:t xml:space="preserve">   planes    </w:t>
      </w:r>
      <w:r>
        <w:t xml:space="preserve">   fight    </w:t>
      </w:r>
      <w:r>
        <w:t xml:space="preserve">   bomb    </w:t>
      </w:r>
      <w:r>
        <w:t xml:space="preserve">   Bonzai    </w:t>
      </w:r>
      <w:r>
        <w:t xml:space="preserve">   rifles    </w:t>
      </w:r>
      <w:r>
        <w:t xml:space="preserve">   Marine    </w:t>
      </w:r>
      <w:r>
        <w:t xml:space="preserve">   Japanese    </w:t>
      </w:r>
      <w:r>
        <w:t xml:space="preserve">   American    </w:t>
      </w:r>
      <w:r>
        <w:t xml:space="preserve">   medic    </w:t>
      </w:r>
      <w:r>
        <w:t xml:space="preserve">   grenade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Grenad-e-o's</dc:title>
  <dcterms:created xsi:type="dcterms:W3CDTF">2021-10-11T08:23:04Z</dcterms:created>
  <dcterms:modified xsi:type="dcterms:W3CDTF">2021-10-11T08:23:04Z</dcterms:modified>
</cp:coreProperties>
</file>