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 that rules over a vast hoard of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Beowulfs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Htothgars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tries to save Grendel with all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Harpist and story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Grendel hanging in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Beowulfs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heathboards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 who came across the sea to rid Scyldings of Grendel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Narrorator of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Grendel</dc:title>
  <dcterms:created xsi:type="dcterms:W3CDTF">2021-10-11T08:22:18Z</dcterms:created>
  <dcterms:modified xsi:type="dcterms:W3CDTF">2021-10-11T08:22:18Z</dcterms:modified>
</cp:coreProperties>
</file>