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Grendel: Chapters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Hrothgar was able to gain dominance over the other warlords because he made many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One effect of mankind's spreading domination over the land that Grendel observed was a devastation of the _____, because of incessant woodcutting, overhunting, overgrazing, and careless man made forest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recurring symbol in the chapters, also known as a creature that resembles a characteristic feature of Anglo-Saxon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Grendel learned to curse by listening to _____, because even though he was seen as evil, he didn’t know how to curse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invisible thing that taunts Grendel, especially after he hears the Shaper's songs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Grendel's mother uses to attempt to "climb back up to speech" (56)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recurring sensation that Grendel has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Grendel thought of the incident where Hrothgar threw an ax at him as mere midnight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Grendel believes the Shaper's songs are all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Grendel stored all the killed cows, horses, and men that he could after they fought and were killed because he thought their battles were a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Grendel: Chapters 3 and 4</dc:title>
  <dcterms:created xsi:type="dcterms:W3CDTF">2021-10-11T08:23:24Z</dcterms:created>
  <dcterms:modified xsi:type="dcterms:W3CDTF">2021-10-11T08:23:24Z</dcterms:modified>
</cp:coreProperties>
</file>