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Gérer les plaintes, les réclamations et les clients difficiles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Justice où l'application de règles est transparente et identique pour tous.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Profil d'une personne qui préfère le côté formel et la distance dans ses contacts avec les autres.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Profil d'une personne qui possède une attitude pleine de confiance, d'arrogance,qui projète une image compétitive.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Profil d'une personne qui tient des propos enthousiastes, fait beaucoup de gestes.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Profil d'un personne qui aime les explications précises et complètes.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plaintes et les réclamation doivent être traitées avec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Justice où le traitement est respecteux et digne des parties concernés.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Justice où on tient au définitions et au respect d'un petit nombre d'étapes pour rendre 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Demande de reconnaissance d'un droit ou d'un engagement pris liée à une insatisfaction et s'accompagnant d'une demande de réparation.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Simple expression, par un client, de son insatisfaction concernant un produit ou un service fourni par une entreprise.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Gérer les plaintes, les réclamations et les clients difficiles</dc:title>
  <dcterms:created xsi:type="dcterms:W3CDTF">2021-10-11T07:58:35Z</dcterms:created>
  <dcterms:modified xsi:type="dcterms:W3CDTF">2021-10-11T07:58:35Z</dcterms:modified>
</cp:coreProperties>
</file>