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Greta Van Susteren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Burden of Proof    </w:t>
      </w:r>
      <w:r>
        <w:t xml:space="preserve">   On The Record    </w:t>
      </w:r>
      <w:r>
        <w:t xml:space="preserve">   Commentator    </w:t>
      </w:r>
      <w:r>
        <w:t xml:space="preserve">   Haiti    </w:t>
      </w:r>
      <w:r>
        <w:t xml:space="preserve">   SPEAKING    </w:t>
      </w:r>
      <w:r>
        <w:t xml:space="preserve">   CNN    </w:t>
      </w:r>
      <w:r>
        <w:t xml:space="preserve">   TV    </w:t>
      </w:r>
      <w:r>
        <w:t xml:space="preserve">   Microphone    </w:t>
      </w:r>
      <w:r>
        <w:t xml:space="preserve">   NCC    </w:t>
      </w:r>
      <w:r>
        <w:t xml:space="preserve">   Anchoring    </w:t>
      </w:r>
      <w:r>
        <w:t xml:space="preserve">   News    </w:t>
      </w:r>
      <w:r>
        <w:t xml:space="preserve">   Greta Van Susteren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Greta Van Susteren</dc:title>
  <dcterms:created xsi:type="dcterms:W3CDTF">2021-10-11T08:22:27Z</dcterms:created>
  <dcterms:modified xsi:type="dcterms:W3CDTF">2021-10-11T08:22:27Z</dcterms:modified>
</cp:coreProperties>
</file>