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GretchenSelenaSchnabel1B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according to my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not.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Are you...?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funny, silly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handsome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are you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brown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according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he/she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sports minded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intelligent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blode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have...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 times, sometimes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red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because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daring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GretchenSelenaSchnabel1B</dc:title>
  <dcterms:created xsi:type="dcterms:W3CDTF">2021-10-11T08:22:55Z</dcterms:created>
  <dcterms:modified xsi:type="dcterms:W3CDTF">2021-10-11T08:22:55Z</dcterms:modified>
</cp:coreProperties>
</file>