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Energiebron bij een kernreactor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Groen warmte kan je thuis winnen uit een ... kachel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voorbeeld van fossiele energiebron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Het groenste land in Europa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Ander woord voor groene energie: ... energie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Dit land doet het in Europa nog slechter op gebied van groene energie.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het verkeer helpen auto's op .... om het transport groener te maken.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Vlaanderen verkrijgen we groene stroom uit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Groene warmte kan je produceren  met behulp van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Verzamelnaam voor energei die men vanaf Grey Day gebruikt: ... energie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Grey Day valt dit jaar op 4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Groene energie maakt gebruik van ... energiebronnen.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 Day</dc:title>
  <dcterms:created xsi:type="dcterms:W3CDTF">2021-10-11T08:23:12Z</dcterms:created>
  <dcterms:modified xsi:type="dcterms:W3CDTF">2021-10-11T08:23:12Z</dcterms:modified>
</cp:coreProperties>
</file>