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Grey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Henry work before he was in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Henry bring when he went to check on Richie?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Henry "buy bread"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Henry think the "Grey Matter" is eating besides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son of the "Grey Matter"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author's point of view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Tommy want to call?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Henry's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clue that something was wrong with Riche's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person that becomes the "Grey Matter"?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antagonist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Richie tell Timmy to shut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Henry's store?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Matter</dc:title>
  <dcterms:created xsi:type="dcterms:W3CDTF">2021-10-11T08:23:51Z</dcterms:created>
  <dcterms:modified xsi:type="dcterms:W3CDTF">2021-10-11T08:23:51Z</dcterms:modified>
</cp:coreProperties>
</file>