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Grey Wolf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wolves are which        mean they hunt in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wolves are also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wolfs communicate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the largest canines of the dog family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wolves live in this famous park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wolves only eat meat so they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live in groups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wolves live in this as there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wolves take down large animals such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leader of a wolf pack is called the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Grey Wolf</dc:title>
  <dcterms:created xsi:type="dcterms:W3CDTF">2021-10-11T08:22:29Z</dcterms:created>
  <dcterms:modified xsi:type="dcterms:W3CDTF">2021-10-11T08:22:29Z</dcterms:modified>
</cp:coreProperties>
</file>