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 task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refer to the smokable part of the cannabis plant, often called the bud.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second-most common plant-produced. It does not have the intoxicating effects of THC and is primarily known for its significant medicinal properties. Also known as (CBD)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usually a glass, ceramic, or plastic apparatus that is used to smoke cannabis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many slang words for cannabis, it is a number that consists of 3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used to refer to cannabis with intoxicating effects. (Spanish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from Cannabis sativa, the same plant as marijuana, but only contains a small amount of the ingredient THC.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the act of vaporizing cannabis. Unlike smoking, which involves inhaling combusted dry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the way the joint is shaped-though the wrapper of any cigar can be used today, early users of the term used the brand Phillies Blunt.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biologically complex species of plant with a wide variety of uses. has been used for its fibers and medicinal qualities for more than 12,000 years and has played a historic role in some religious ceremonies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rolled cigarette filled with marijuana.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task 2 </dc:title>
  <dcterms:created xsi:type="dcterms:W3CDTF">2021-10-11T08:23:44Z</dcterms:created>
  <dcterms:modified xsi:type="dcterms:W3CDTF">2021-10-11T08:23:44Z</dcterms:modified>
</cp:coreProperties>
</file>