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Greyhound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BARK    </w:t>
      </w:r>
      <w:r>
        <w:t xml:space="preserve">   BONES    </w:t>
      </w:r>
      <w:r>
        <w:t xml:space="preserve">   COLLAR    </w:t>
      </w:r>
      <w:r>
        <w:t xml:space="preserve">   DOG    </w:t>
      </w:r>
      <w:r>
        <w:t xml:space="preserve">   FETCH    </w:t>
      </w:r>
      <w:r>
        <w:t xml:space="preserve">   GREYHOUND    </w:t>
      </w:r>
      <w:r>
        <w:t xml:space="preserve">   LEAD    </w:t>
      </w:r>
      <w:r>
        <w:t xml:space="preserve">   MUD    </w:t>
      </w:r>
      <w:r>
        <w:t xml:space="preserve">   SAUSAGES    </w:t>
      </w:r>
      <w:r>
        <w:t xml:space="preserve">   SHAP    </w:t>
      </w:r>
      <w:r>
        <w:t xml:space="preserve">   SIT    </w:t>
      </w:r>
      <w:r>
        <w:t xml:space="preserve">   STICK    </w:t>
      </w:r>
      <w:r>
        <w:t xml:space="preserve">   TAIL    </w:t>
      </w:r>
      <w:r>
        <w:t xml:space="preserve">   WALKIES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Greyhound</dc:title>
  <dcterms:created xsi:type="dcterms:W3CDTF">2021-10-11T08:23:09Z</dcterms:created>
  <dcterms:modified xsi:type="dcterms:W3CDTF">2021-10-11T08:23:09Z</dcterms:modified>
</cp:coreProperties>
</file>