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Callie    </w:t>
      </w:r>
      <w:r>
        <w:t xml:space="preserve">   Arizona    </w:t>
      </w:r>
      <w:r>
        <w:t xml:space="preserve">   Harper Avery    </w:t>
      </w:r>
      <w:r>
        <w:t xml:space="preserve">   Greys Anatomy    </w:t>
      </w:r>
      <w:r>
        <w:t xml:space="preserve">   Bailey    </w:t>
      </w:r>
      <w:r>
        <w:t xml:space="preserve">   Webber    </w:t>
      </w:r>
      <w:r>
        <w:t xml:space="preserve">   Christina    </w:t>
      </w:r>
      <w:r>
        <w:t xml:space="preserve">   Twisted Sisters    </w:t>
      </w:r>
      <w:r>
        <w:t xml:space="preserve">   Trauma    </w:t>
      </w:r>
      <w:r>
        <w:t xml:space="preserve">   Emergency    </w:t>
      </w:r>
      <w:r>
        <w:t xml:space="preserve">   McSteamy    </w:t>
      </w:r>
      <w:r>
        <w:t xml:space="preserve">   Mcdreamy    </w:t>
      </w:r>
      <w:r>
        <w:t xml:space="preserve">   Mark    </w:t>
      </w:r>
      <w:r>
        <w:t xml:space="preserve">   Lexi    </w:t>
      </w:r>
      <w:r>
        <w:t xml:space="preserve">   Derek    </w:t>
      </w:r>
      <w:r>
        <w:t xml:space="preserve">   Jo    </w:t>
      </w:r>
      <w:r>
        <w:t xml:space="preserve">   Alex    </w:t>
      </w:r>
      <w:r>
        <w:t xml:space="preserve">   Stat    </w:t>
      </w:r>
      <w:r>
        <w:t xml:space="preserve">   EKG    </w:t>
      </w:r>
      <w:r>
        <w:t xml:space="preserve">   Merideth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2021-10-11T08:23:05Z</dcterms:created>
  <dcterms:modified xsi:type="dcterms:W3CDTF">2021-10-11T08:23:05Z</dcterms:modified>
</cp:coreProperties>
</file>