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Jackson's mother, urologist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Vein and Artery surgeon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"heartless" cardio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Specialty made of sub specialties, Miranda and Meredith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Teddy's husband, diabetic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surgeon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original cheif of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McDreamy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Derek's sister, neuro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sensitive trauma surgeon from Mercy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Ortho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G.I. Jane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Cosmetic Alteration surgeon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replacement for Preston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Bladder, Kidney, and Urinary system surgeon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italian surgical resident, history with Maggie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Richard and Ellis' daughter, Replacement for Christina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clinic is named in memorial of this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Mark and Callie's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original head of cardiothoracic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Dr.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Bones and Joint surgeon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Derek and Meredith's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Code color for a missing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McSteamy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 and Lung surgeon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cheerleader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anesthesiologist from Mercy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plastics surgeon from Mercy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Known for their photographic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Dr. Evil Spawn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Brain and Nervous system surgeon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Sudden emergent injury surgeon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Dr.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Code color for a medical emergency such a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mother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G.I.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Code color for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Richard's wife, died of Alzheimers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</dc:title>
  <dcterms:created xsi:type="dcterms:W3CDTF">2021-10-11T08:23:26Z</dcterms:created>
  <dcterms:modified xsi:type="dcterms:W3CDTF">2021-10-11T08:23:26Z</dcterms:modified>
</cp:coreProperties>
</file>