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</w:t>
      </w:r>
    </w:p>
    <w:p>
      <w:pPr>
        <w:pStyle w:val="Questions"/>
      </w:pPr>
      <w:r>
        <w:t xml:space="preserve">1. EKPENR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RETROS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WERRAN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EIXL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NSALO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YEA'MLOL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KAREV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SPERDEHH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EYLIAB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NAZROAI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IONSLW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LAOZ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</dc:title>
  <dcterms:created xsi:type="dcterms:W3CDTF">2021-10-11T08:23:35Z</dcterms:created>
  <dcterms:modified xsi:type="dcterms:W3CDTF">2021-10-11T08:23:35Z</dcterms:modified>
</cp:coreProperties>
</file>