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Grey's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surgery    </w:t>
      </w:r>
      <w:r>
        <w:t xml:space="preserve">   arizona and torres    </w:t>
      </w:r>
      <w:r>
        <w:t xml:space="preserve">   Seattle grace    </w:t>
      </w:r>
      <w:r>
        <w:t xml:space="preserve">   izzie    </w:t>
      </w:r>
      <w:r>
        <w:t xml:space="preserve">   yang    </w:t>
      </w:r>
      <w:r>
        <w:t xml:space="preserve">   thatcher    </w:t>
      </w:r>
      <w:r>
        <w:t xml:space="preserve">   grey    </w:t>
      </w:r>
      <w:r>
        <w:t xml:space="preserve">   lexie    </w:t>
      </w:r>
      <w:r>
        <w:t xml:space="preserve">   emotional    </w:t>
      </w:r>
      <w:r>
        <w:t xml:space="preserve">   death    </w:t>
      </w:r>
      <w:r>
        <w:t xml:space="preserve">   webber    </w:t>
      </w:r>
      <w:r>
        <w:t xml:space="preserve">   ellis    </w:t>
      </w:r>
      <w:r>
        <w:t xml:space="preserve">   car accident    </w:t>
      </w:r>
      <w:r>
        <w:t xml:space="preserve">   plane crash    </w:t>
      </w:r>
      <w:r>
        <w:t xml:space="preserve">   zola    </w:t>
      </w:r>
      <w:r>
        <w:t xml:space="preserve">   derek    </w:t>
      </w:r>
      <w:r>
        <w:t xml:space="preserve">   meredith    </w:t>
      </w:r>
      <w:r>
        <w:t xml:space="preserve">   o'malley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Grey's Anatomy</dc:title>
  <dcterms:created xsi:type="dcterms:W3CDTF">2021-10-11T08:23:39Z</dcterms:created>
  <dcterms:modified xsi:type="dcterms:W3CDTF">2021-10-11T08:23:39Z</dcterms:modified>
</cp:coreProperties>
</file>