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Grey’s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Derek    </w:t>
      </w:r>
      <w:r>
        <w:t xml:space="preserve">   callie    </w:t>
      </w:r>
      <w:r>
        <w:t xml:space="preserve">   burke    </w:t>
      </w:r>
      <w:r>
        <w:t xml:space="preserve">   Bailey    </w:t>
      </w:r>
      <w:r>
        <w:t xml:space="preserve">   Avery    </w:t>
      </w:r>
      <w:r>
        <w:t xml:space="preserve">   april    </w:t>
      </w:r>
      <w:r>
        <w:t xml:space="preserve">   amelia    </w:t>
      </w:r>
      <w:r>
        <w:t xml:space="preserve">   Altman    </w:t>
      </w:r>
      <w:r>
        <w:t xml:space="preserve">   alex    </w:t>
      </w:r>
      <w:r>
        <w:t xml:space="preserve">   adele    </w:t>
      </w:r>
      <w:r>
        <w:t xml:space="preserve">   Addison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Grey’s Anatomy </dc:title>
  <dcterms:created xsi:type="dcterms:W3CDTF">2021-10-11T08:23:42Z</dcterms:created>
  <dcterms:modified xsi:type="dcterms:W3CDTF">2021-10-11T08:23:42Z</dcterms:modified>
</cp:coreProperties>
</file>