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Grey's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ChasingCars    </w:t>
      </w:r>
      <w:r>
        <w:t xml:space="preserve">   SeattleGrace    </w:t>
      </w:r>
      <w:r>
        <w:t xml:space="preserve">   McSteamy    </w:t>
      </w:r>
      <w:r>
        <w:t xml:space="preserve">   McDreamy    </w:t>
      </w:r>
      <w:r>
        <w:t xml:space="preserve">   GreysAnatomy    </w:t>
      </w:r>
      <w:r>
        <w:t xml:space="preserve">   Stevens    </w:t>
      </w:r>
      <w:r>
        <w:t xml:space="preserve">   George    </w:t>
      </w:r>
      <w:r>
        <w:t xml:space="preserve">   007    </w:t>
      </w:r>
      <w:r>
        <w:t xml:space="preserve">   Callie    </w:t>
      </w:r>
      <w:r>
        <w:t xml:space="preserve">   Arizona    </w:t>
      </w:r>
      <w:r>
        <w:t xml:space="preserve">   Hunt    </w:t>
      </w:r>
      <w:r>
        <w:t xml:space="preserve">   CodeRed    </w:t>
      </w:r>
      <w:r>
        <w:t xml:space="preserve">   CodePink    </w:t>
      </w:r>
      <w:r>
        <w:t xml:space="preserve">   CodeBlue    </w:t>
      </w:r>
      <w:r>
        <w:t xml:space="preserve">   CodeBlack    </w:t>
      </w:r>
      <w:r>
        <w:t xml:space="preserve">   CardiacArrest    </w:t>
      </w:r>
      <w:r>
        <w:t xml:space="preserve">   10ofEpi    </w:t>
      </w:r>
      <w:r>
        <w:t xml:space="preserve">   medical    </w:t>
      </w:r>
      <w:r>
        <w:t xml:space="preserve">   Webber    </w:t>
      </w:r>
      <w:r>
        <w:t xml:space="preserve">   Bailey    </w:t>
      </w:r>
      <w:r>
        <w:t xml:space="preserve">   Kepner    </w:t>
      </w:r>
      <w:r>
        <w:t xml:space="preserve">   Karev    </w:t>
      </w:r>
      <w:r>
        <w:t xml:space="preserve">   myperson    </w:t>
      </w:r>
      <w:r>
        <w:t xml:space="preserve">   TwistedSisters    </w:t>
      </w:r>
      <w:r>
        <w:t xml:space="preserve">   Christina    </w:t>
      </w:r>
      <w:r>
        <w:t xml:space="preserve">   Derick    </w:t>
      </w:r>
      <w:r>
        <w:t xml:space="preserve">   Meredith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</dc:title>
  <dcterms:created xsi:type="dcterms:W3CDTF">2021-10-11T08:22:24Z</dcterms:created>
  <dcterms:modified xsi:type="dcterms:W3CDTF">2021-10-11T08:22:24Z</dcterms:modified>
</cp:coreProperties>
</file>