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Alex Karev    </w:t>
      </w:r>
      <w:r>
        <w:t xml:space="preserve">   Izzie Stevens    </w:t>
      </w:r>
      <w:r>
        <w:t xml:space="preserve">   Link    </w:t>
      </w:r>
      <w:r>
        <w:t xml:space="preserve">   Amelia Shepherd    </w:t>
      </w:r>
      <w:r>
        <w:t xml:space="preserve">   On-Call    </w:t>
      </w:r>
      <w:r>
        <w:t xml:space="preserve">   Obstetrics    </w:t>
      </w:r>
      <w:r>
        <w:t xml:space="preserve">   Fetal Surgery    </w:t>
      </w:r>
      <w:r>
        <w:t xml:space="preserve">   Fellow    </w:t>
      </w:r>
      <w:r>
        <w:t xml:space="preserve">   Ferry Boat    </w:t>
      </w:r>
      <w:r>
        <w:t xml:space="preserve">   Ellis Grey    </w:t>
      </w:r>
      <w:r>
        <w:t xml:space="preserve">   Elevators    </w:t>
      </w:r>
      <w:r>
        <w:t xml:space="preserve">   Nathan Riggs    </w:t>
      </w:r>
      <w:r>
        <w:t xml:space="preserve">   Owen Hunt    </w:t>
      </w:r>
      <w:r>
        <w:t xml:space="preserve">   Addison Montgomery    </w:t>
      </w:r>
      <w:r>
        <w:t xml:space="preserve">   ICU    </w:t>
      </w:r>
      <w:r>
        <w:t xml:space="preserve">   Cafeteria    </w:t>
      </w:r>
      <w:r>
        <w:t xml:space="preserve">   Codes    </w:t>
      </w:r>
      <w:r>
        <w:t xml:space="preserve">   Interns    </w:t>
      </w:r>
      <w:r>
        <w:t xml:space="preserve">   Resident    </w:t>
      </w:r>
      <w:r>
        <w:t xml:space="preserve">   Attending    </w:t>
      </w:r>
      <w:r>
        <w:t xml:space="preserve">   007    </w:t>
      </w:r>
      <w:r>
        <w:t xml:space="preserve">   Miranda Bailey    </w:t>
      </w:r>
      <w:r>
        <w:t xml:space="preserve">   Chief of Surgery    </w:t>
      </w:r>
      <w:r>
        <w:t xml:space="preserve">   Dereks Trailer    </w:t>
      </w:r>
      <w:r>
        <w:t xml:space="preserve">   Seattle    </w:t>
      </w:r>
      <w:r>
        <w:t xml:space="preserve">   Catherine Fox Award    </w:t>
      </w:r>
      <w:r>
        <w:t xml:space="preserve">   Jackson Avery    </w:t>
      </w:r>
      <w:r>
        <w:t xml:space="preserve">   Grey Sloan Memorial    </w:t>
      </w:r>
      <w:r>
        <w:t xml:space="preserve">   Plane Crash    </w:t>
      </w:r>
      <w:r>
        <w:t xml:space="preserve">   Derek Shepherd    </w:t>
      </w:r>
      <w:r>
        <w:t xml:space="preserve">   Meredith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</dc:title>
  <dcterms:created xsi:type="dcterms:W3CDTF">2021-10-11T08:24:03Z</dcterms:created>
  <dcterms:modified xsi:type="dcterms:W3CDTF">2021-10-11T08:24:03Z</dcterms:modified>
</cp:coreProperties>
</file>