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married to ameila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put her hand in a bomb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in love with lexie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the best peds surgeon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died in a plane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cardio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cristina yangs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nickname was 'the nazi'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She's the product of Eilis and Richard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was dereks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Merders baby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His nickname is mcdreamy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alex's girlfriend until he beat up DeLuca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lead female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beat up DeLuca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a surgeon and she had alzimhers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the daughter of Derek and Meredith and she's from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bi-sexual and has a daughter named sofia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 model to pay to be a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got his LVAD wire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the new neuro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chief of surgery in season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is Merediths half sister and lexies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got hit by a 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2021-10-11T08:22:26Z</dcterms:created>
  <dcterms:modified xsi:type="dcterms:W3CDTF">2021-10-11T08:22:26Z</dcterms:modified>
</cp:coreProperties>
</file>