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Amelia Shepard found out she had this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Surgeon was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city the show is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Izzy Stevens cut Denny Ducets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neuro prodigy and Derek Shepard's younger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Meredith Grey's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occurred to Richard Webber in the basement after he found "mousey"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Meredith Grey's male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Meredith Grey's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uniform that surgeons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2021-10-11T08:24:10Z</dcterms:created>
  <dcterms:modified xsi:type="dcterms:W3CDTF">2021-10-11T08:24:10Z</dcterms:modified>
</cp:coreProperties>
</file>