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ville où Derek vivait avant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la demi-sœur de 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l’enfant Meredith et Derek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l’interne qui est mort dans la fusillade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Meredith et Derek se sont mariés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personne surnommée Mcdreamy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père de l’enfant Arizona et Callie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L’un des cinq stagiaires qui a sauté devant un bus pour sauver quelqu’un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 de la maladie que la femme de Richard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type de cancer diagnostiqué chez Izzie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nom qui est utilisé pour les femmes lorsque le vrai nom de cette personne est inconnu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surnom de 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chien de Derek et Meredith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2021-10-11T08:24:12Z</dcterms:created>
  <dcterms:modified xsi:type="dcterms:W3CDTF">2021-10-11T08:24:12Z</dcterms:modified>
</cp:coreProperties>
</file>