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Grey's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April Kepner is originally from the state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original name of the hospital is ______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Meredith's original "Person"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Meredith's mom's first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Teddy and Owen's Daughter's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Meredith's half-sister, fathered by Thatcher, is named: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ex-wife of McDreamy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most prestigious award to be given to doctors.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pattern does Amelia wear on her scrub cap?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Zola Shepherd is originally from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Meredith's half-sister, fathered by Richard, is named: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Dr. Arizona Robbins got her first name from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left Cristina at the altar.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"He's very dreamy. But he's not the ___. You are."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Grey's Anatomy</dc:title>
  <dcterms:created xsi:type="dcterms:W3CDTF">2021-11-27T03:34:07Z</dcterms:created>
  <dcterms:modified xsi:type="dcterms:W3CDTF">2021-11-27T03:34:07Z</dcterms:modified>
</cp:coreProperties>
</file>