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Greys Anatomy Cast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Maggie pierce    </w:t>
      </w:r>
      <w:r>
        <w:t xml:space="preserve">   jackson avery    </w:t>
      </w:r>
      <w:r>
        <w:t xml:space="preserve">   april kepner    </w:t>
      </w:r>
      <w:r>
        <w:t xml:space="preserve">   derek shepherd    </w:t>
      </w:r>
      <w:r>
        <w:t xml:space="preserve">   amelia shepherd    </w:t>
      </w:r>
      <w:r>
        <w:t xml:space="preserve">   owen hunt    </w:t>
      </w:r>
      <w:r>
        <w:t xml:space="preserve">   Richard Webber    </w:t>
      </w:r>
      <w:r>
        <w:t xml:space="preserve">   Miranda Bailey    </w:t>
      </w:r>
      <w:r>
        <w:t xml:space="preserve">   Ben Warren    </w:t>
      </w:r>
      <w:r>
        <w:t xml:space="preserve">   Alex Karev    </w:t>
      </w:r>
      <w:r>
        <w:t xml:space="preserve">   Christina Yang    </w:t>
      </w:r>
      <w:r>
        <w:t xml:space="preserve">   Meridith Grey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Greys Anatomy Cast</dc:title>
  <dcterms:created xsi:type="dcterms:W3CDTF">2021-10-11T08:23:56Z</dcterms:created>
  <dcterms:modified xsi:type="dcterms:W3CDTF">2021-10-11T08:23:56Z</dcterms:modified>
</cp:coreProperties>
</file>