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 Character QuoteCrossword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“I’m up there waiting for you to come down the aisle and…I know you don’t want to come. If I loved you, I wouldn’t be up there waiting for you. I would be letting you go.”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am woman. Hear me roar."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“Just because people do horrible things, it doesn’t always mean they’re horrible people.”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“So, pick me. Choose me. Love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 want so much for you. For both of us. So much more than this. More than being stuck with someone who feels stuck. I want you to feel free.”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“Deal with your jealousy. Deal with your shortcomings. Don’t put your crap on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“You can have the worst crap in the world happen to you and you can get over it. All you gotta do is survive.”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"It's just that Derek was epic for her. They were the great love story. I mean, that girl's heart beat for Derek Shepherd. It's just it never occurred to me that she would ever be with anyone else. He was perfect. He was everything. I mean, that man turned her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"Because I can! Because for the first time, I can do exactly what I want to do. I have freedom now, I have opportunities that I didn't have 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don't stop until you've got the final answer. You don't stop until you save them or you find out that they're.. that they're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am not an ugly duckling. I'm a swan."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“This is your starting line. This is your arena. How well you play? That’s up to you.”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“Don’t let what he wants eclipse what you need. He’s very dreamy, but he’s not the sun. You are.”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“You think you broke me, little grey? You’re the one who put me back together.”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“You were like coming up for fresh air. It’s like I was drowning, and you saved me.”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Character QuoteCrossword</dc:title>
  <dcterms:created xsi:type="dcterms:W3CDTF">2021-10-11T08:23:47Z</dcterms:created>
  <dcterms:modified xsi:type="dcterms:W3CDTF">2021-10-11T08:23:47Z</dcterms:modified>
</cp:coreProperties>
</file>