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Grey's Anatomy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 of Twisted Sisters, Married Owen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Alex called her princess, she lived in her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 of Twisted Sisters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McDreamy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Served In the Army with Owen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Current Chief of Surgery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Bailey's Hubby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Derek's Baby Sister, Former Drug Addict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McSteamy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Mer's Half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Jackson's date to April's wedding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Former Underwear 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Richard's Step Son, Katherine's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 of Merluca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Loved 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Former Chief of Surgery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Grey's Anatomy Characters</dc:title>
  <dcterms:created xsi:type="dcterms:W3CDTF">2021-10-11T08:23:19Z</dcterms:created>
  <dcterms:modified xsi:type="dcterms:W3CDTF">2021-10-11T08:23:19Z</dcterms:modified>
</cp:coreProperties>
</file>