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LVAD wire did Izzie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father of Arizona and Callies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beat up Andrew DeLuca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MerDer's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does Derek and Meredtih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did Meredith disappear after Derek's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Meredith and Derek's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Derek's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calls Meredith "Death"?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Meredith attend colleg?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Cristina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interns nickname for Bailey in season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Derek propose for the last time to Meredith Grey?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nicknamed McDreamy?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Seattle Grace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original name of greys anatomy?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interns call Meredith?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song that plays  during every meredith and derek moment?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line is said by who, "I had 5 interns, 4 of you have been on this table, 1 of your had cancer, 1 of you died, you better not pull anything funny on me Grey"?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characters have driven a motorcycle?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quits practicing medicine after being trapped in the burning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season 6 a women died due to the lack of a doctor,s attention, which doctor caused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Ava's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department is Derek Shephard head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times has Meredith almost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Crossword</dc:title>
  <dcterms:created xsi:type="dcterms:W3CDTF">2021-10-11T08:23:00Z</dcterms:created>
  <dcterms:modified xsi:type="dcterms:W3CDTF">2021-10-11T08:23:00Z</dcterms:modified>
</cp:coreProperties>
</file>