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 Season 2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Mark    </w:t>
      </w:r>
      <w:r>
        <w:t xml:space="preserve">   Ellis    </w:t>
      </w:r>
      <w:r>
        <w:t xml:space="preserve">   Addison    </w:t>
      </w:r>
      <w:r>
        <w:t xml:space="preserve">   Derek    </w:t>
      </w:r>
      <w:r>
        <w:t xml:space="preserve">   Miranda    </w:t>
      </w:r>
      <w:r>
        <w:t xml:space="preserve">   Richard    </w:t>
      </w:r>
      <w:r>
        <w:t xml:space="preserve">   Preston    </w:t>
      </w:r>
      <w:r>
        <w:t xml:space="preserve">   Izzie    </w:t>
      </w:r>
      <w:r>
        <w:t xml:space="preserve">   George    </w:t>
      </w:r>
      <w:r>
        <w:t xml:space="preserve">   Alex    </w:t>
      </w:r>
      <w:r>
        <w:t xml:space="preserve">   Cristina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Season 2 Characters</dc:title>
  <dcterms:created xsi:type="dcterms:W3CDTF">2021-10-11T08:23:16Z</dcterms:created>
  <dcterms:modified xsi:type="dcterms:W3CDTF">2021-10-11T08:23:16Z</dcterms:modified>
</cp:coreProperties>
</file>