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Grey's Anatomy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Ortho    </w:t>
      </w:r>
      <w:r>
        <w:t xml:space="preserve">   Seattle    </w:t>
      </w:r>
      <w:r>
        <w:t xml:space="preserve">   Mark    </w:t>
      </w:r>
      <w:r>
        <w:t xml:space="preserve">   Webber    </w:t>
      </w:r>
      <w:r>
        <w:t xml:space="preserve">   Trauma    </w:t>
      </w:r>
      <w:r>
        <w:t xml:space="preserve">   Scalpel    </w:t>
      </w:r>
      <w:r>
        <w:t xml:space="preserve">   Lexie    </w:t>
      </w:r>
      <w:r>
        <w:t xml:space="preserve">   Pierce    </w:t>
      </w:r>
      <w:r>
        <w:t xml:space="preserve">   Bailey    </w:t>
      </w:r>
      <w:r>
        <w:t xml:space="preserve">   Ellis    </w:t>
      </w:r>
      <w:r>
        <w:t xml:space="preserve">   General    </w:t>
      </w:r>
      <w:r>
        <w:t xml:space="preserve">   Christina    </w:t>
      </w:r>
      <w:r>
        <w:t xml:space="preserve">   Chief    </w:t>
      </w:r>
      <w:r>
        <w:t xml:space="preserve">   Surgery    </w:t>
      </w:r>
      <w:r>
        <w:t xml:space="preserve">   Plastics    </w:t>
      </w:r>
      <w:r>
        <w:t xml:space="preserve">   Cardio    </w:t>
      </w:r>
      <w:r>
        <w:t xml:space="preserve">   Neuro    </w:t>
      </w:r>
      <w:r>
        <w:t xml:space="preserve">   Pediatric    </w:t>
      </w:r>
      <w:r>
        <w:t xml:space="preserve">   McSteamy    </w:t>
      </w:r>
      <w:r>
        <w:t xml:space="preserve">   McDreamy    </w:t>
      </w:r>
      <w:r>
        <w:t xml:space="preserve">   Avery    </w:t>
      </w:r>
      <w:r>
        <w:t xml:space="preserve">   Shepherd    </w:t>
      </w:r>
      <w:r>
        <w:t xml:space="preserve">   George    </w:t>
      </w:r>
      <w:r>
        <w:t xml:space="preserve">   Izzy    </w:t>
      </w:r>
      <w:r>
        <w:t xml:space="preserve">   Mercy West    </w:t>
      </w:r>
      <w:r>
        <w:t xml:space="preserve">   Whipple    </w:t>
      </w:r>
      <w:r>
        <w:t xml:space="preserve">   Hunt    </w:t>
      </w:r>
      <w:r>
        <w:t xml:space="preserve">   Alex    </w:t>
      </w:r>
      <w:r>
        <w:t xml:space="preserve">   Derek    </w:t>
      </w:r>
      <w:r>
        <w:t xml:space="preserve">   Meredith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Grey's Anatomy Word Search </dc:title>
  <dcterms:created xsi:type="dcterms:W3CDTF">2021-10-11T08:23:33Z</dcterms:created>
  <dcterms:modified xsi:type="dcterms:W3CDTF">2021-10-11T08:23:33Z</dcterms:modified>
</cp:coreProperties>
</file>