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Grey's Anatomy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military    </w:t>
      </w:r>
      <w:r>
        <w:t xml:space="preserve">   trauma    </w:t>
      </w:r>
      <w:r>
        <w:t xml:space="preserve">   tumor    </w:t>
      </w:r>
      <w:r>
        <w:t xml:space="preserve">   teddy    </w:t>
      </w:r>
      <w:r>
        <w:t xml:space="preserve">   betty    </w:t>
      </w:r>
      <w:r>
        <w:t xml:space="preserve">   station 19    </w:t>
      </w:r>
      <w:r>
        <w:t xml:space="preserve">   bailey    </w:t>
      </w:r>
      <w:r>
        <w:t xml:space="preserve">   ct scan    </w:t>
      </w:r>
      <w:r>
        <w:t xml:space="preserve">   cardio    </w:t>
      </w:r>
      <w:r>
        <w:t xml:space="preserve">   surgeon    </w:t>
      </w:r>
      <w:r>
        <w:t xml:space="preserve">   neuro    </w:t>
      </w:r>
      <w:r>
        <w:t xml:space="preserve">   wedding    </w:t>
      </w:r>
      <w:r>
        <w:t xml:space="preserve">   shooting    </w:t>
      </w:r>
      <w:r>
        <w:t xml:space="preserve">   crash    </w:t>
      </w:r>
      <w:r>
        <w:t xml:space="preserve">   karev    </w:t>
      </w:r>
      <w:r>
        <w:t xml:space="preserve">   stevens    </w:t>
      </w:r>
      <w:r>
        <w:t xml:space="preserve">   yang    </w:t>
      </w:r>
      <w:r>
        <w:t xml:space="preserve">   omalley    </w:t>
      </w:r>
      <w:r>
        <w:t xml:space="preserve">   derek    </w:t>
      </w:r>
      <w:r>
        <w:t xml:space="preserve">   meredith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 Word Search </dc:title>
  <dcterms:created xsi:type="dcterms:W3CDTF">2021-10-11T08:23:58Z</dcterms:created>
  <dcterms:modified xsi:type="dcterms:W3CDTF">2021-10-11T08:23:58Z</dcterms:modified>
</cp:coreProperties>
</file>