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Grey's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Maggie Pierce    </w:t>
      </w:r>
      <w:r>
        <w:t xml:space="preserve">   buddy    </w:t>
      </w:r>
      <w:r>
        <w:t xml:space="preserve">   Japril    </w:t>
      </w:r>
      <w:r>
        <w:t xml:space="preserve">   helipad    </w:t>
      </w:r>
      <w:r>
        <w:t xml:space="preserve">   Owen Hunt    </w:t>
      </w:r>
      <w:r>
        <w:t xml:space="preserve">   April Kepner    </w:t>
      </w:r>
      <w:r>
        <w:t xml:space="preserve">   Maggie Shepherd    </w:t>
      </w:r>
      <w:r>
        <w:t xml:space="preserve">   Merelex    </w:t>
      </w:r>
      <w:r>
        <w:t xml:space="preserve">   Jo Wilson    </w:t>
      </w:r>
      <w:r>
        <w:t xml:space="preserve">   Alex Karev    </w:t>
      </w:r>
      <w:r>
        <w:t xml:space="preserve">   Ellis Grey    </w:t>
      </w:r>
      <w:r>
        <w:t xml:space="preserve">   Meredith Grey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</dc:title>
  <dcterms:created xsi:type="dcterms:W3CDTF">2021-10-11T08:22:55Z</dcterms:created>
  <dcterms:modified xsi:type="dcterms:W3CDTF">2021-10-11T08:22:55Z</dcterms:modified>
</cp:coreProperties>
</file>