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dance it out    </w:t>
      </w:r>
      <w:r>
        <w:t xml:space="preserve">   ferry boats    </w:t>
      </w:r>
      <w:r>
        <w:t xml:space="preserve">   amelia    </w:t>
      </w:r>
      <w:r>
        <w:t xml:space="preserve">   maggie    </w:t>
      </w:r>
      <w:r>
        <w:t xml:space="preserve">   greys and wine    </w:t>
      </w:r>
      <w:r>
        <w:t xml:space="preserve">   drama    </w:t>
      </w:r>
      <w:r>
        <w:t xml:space="preserve">   ortho    </w:t>
      </w:r>
      <w:r>
        <w:t xml:space="preserve">   general of surgery    </w:t>
      </w:r>
      <w:r>
        <w:t xml:space="preserve">   pediatrics    </w:t>
      </w:r>
      <w:r>
        <w:t xml:space="preserve">   owen    </w:t>
      </w:r>
      <w:r>
        <w:t xml:space="preserve">   grey sloan memorial    </w:t>
      </w:r>
      <w:r>
        <w:t xml:space="preserve">   surgery    </w:t>
      </w:r>
      <w:r>
        <w:t xml:space="preserve">   dark &amp; twisty    </w:t>
      </w:r>
      <w:r>
        <w:t xml:space="preserve">   bailey    </w:t>
      </w:r>
      <w:r>
        <w:t xml:space="preserve">   webber    </w:t>
      </w:r>
      <w:r>
        <w:t xml:space="preserve">   arizona    </w:t>
      </w:r>
      <w:r>
        <w:t xml:space="preserve">   callie    </w:t>
      </w:r>
      <w:r>
        <w:t xml:space="preserve">   april    </w:t>
      </w:r>
      <w:r>
        <w:t xml:space="preserve">   jackson    </w:t>
      </w:r>
      <w:r>
        <w:t xml:space="preserve">   mcdreamy    </w:t>
      </w:r>
      <w:r>
        <w:t xml:space="preserve">   karev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2021-10-11T08:22:58Z</dcterms:created>
  <dcterms:modified xsi:type="dcterms:W3CDTF">2021-10-11T08:22:58Z</dcterms:modified>
</cp:coreProperties>
</file>