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Grey's Special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GOAT    </w:t>
      </w:r>
      <w:r>
        <w:t xml:space="preserve">   ROCK    </w:t>
      </w:r>
      <w:r>
        <w:t xml:space="preserve">   NADELYN    </w:t>
      </w:r>
      <w:r>
        <w:t xml:space="preserve">   MAGICAL    </w:t>
      </w:r>
      <w:r>
        <w:t xml:space="preserve">   UNICORN    </w:t>
      </w:r>
      <w:r>
        <w:t xml:space="preserve">   DANTE    </w:t>
      </w:r>
      <w:r>
        <w:t xml:space="preserve">   CARSON    </w:t>
      </w:r>
      <w:r>
        <w:t xml:space="preserve">   HAMMY    </w:t>
      </w:r>
      <w:r>
        <w:t xml:space="preserve">   BONNIE    </w:t>
      </w:r>
      <w:r>
        <w:t xml:space="preserve">   BISCUIT    </w:t>
      </w:r>
      <w:r>
        <w:t xml:space="preserve">   DADDY    </w:t>
      </w:r>
      <w:r>
        <w:t xml:space="preserve">   MOMMA    </w:t>
      </w:r>
      <w:r>
        <w:t xml:space="preserve">   HYDE    </w:t>
      </w:r>
      <w:r>
        <w:t xml:space="preserve">   GRIFFIN    </w:t>
      </w:r>
      <w:r>
        <w:t xml:space="preserve">   HAYES    </w:t>
      </w:r>
      <w:r>
        <w:t xml:space="preserve">   ANDIE    </w:t>
      </w:r>
      <w:r>
        <w:t xml:space="preserve">   DAISY    </w:t>
      </w:r>
      <w:r>
        <w:t xml:space="preserve">   GREY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Grey's Special Wordsearch </dc:title>
  <dcterms:created xsi:type="dcterms:W3CDTF">2021-10-11T08:23:28Z</dcterms:created>
  <dcterms:modified xsi:type="dcterms:W3CDTF">2021-10-11T08:23:28Z</dcterms:modified>
</cp:coreProperties>
</file>