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Greystanes Physie and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Achieve    </w:t>
      </w:r>
      <w:r>
        <w:t xml:space="preserve">   APDA    </w:t>
      </w:r>
      <w:r>
        <w:t xml:space="preserve">   Bayview    </w:t>
      </w:r>
      <w:r>
        <w:t xml:space="preserve">   Believe    </w:t>
      </w:r>
      <w:r>
        <w:t xml:space="preserve">   Central Coast    </w:t>
      </w:r>
      <w:r>
        <w:t xml:space="preserve">   Club 2000    </w:t>
      </w:r>
      <w:r>
        <w:t xml:space="preserve">   Dance    </w:t>
      </w:r>
      <w:r>
        <w:t xml:space="preserve">   Friends    </w:t>
      </w:r>
      <w:r>
        <w:t xml:space="preserve">   Greystanes    </w:t>
      </w:r>
      <w:r>
        <w:t xml:space="preserve">   Inspire    </w:t>
      </w:r>
      <w:r>
        <w:t xml:space="preserve">   Interclubs    </w:t>
      </w:r>
      <w:r>
        <w:t xml:space="preserve">   MW    </w:t>
      </w:r>
      <w:r>
        <w:t xml:space="preserve">   Physie    </w:t>
      </w:r>
      <w:r>
        <w:t xml:space="preserve">   Port Macquarie    </w:t>
      </w:r>
      <w:r>
        <w:t xml:space="preserve">   Pymble    </w:t>
      </w:r>
      <w:r>
        <w:t xml:space="preserve">   Shellharbour    </w:t>
      </w:r>
      <w:r>
        <w:t xml:space="preserve">   Shoalhaven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Greystanes Physie and Dance</dc:title>
  <dcterms:created xsi:type="dcterms:W3CDTF">2021-10-11T08:23:36Z</dcterms:created>
  <dcterms:modified xsi:type="dcterms:W3CDTF">2021-10-11T08:23:36Z</dcterms:modified>
</cp:coreProperties>
</file>