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moving grid has a motor that is driven back and forth during a x-ray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grid is designed to clean up scatter along both of the axes of the grid.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different types of grids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grid is also called a linear grid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defined as the absence of optical density on a radiograph caused by unintended x-ray absorption in a grid.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Crossed Grids require a _____ technique which results in a ______ patient 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moving grid has a powerful electromagnet pulls the grid to one side and releases it after the exposure.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grid is defined as a grid constructed so that the grid strips converge on an imaginary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purpose of a focused grid is it __________ grid cut off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first created the grid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dose increases with increasing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focal range is _______ for high – ratio grids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Types</dc:title>
  <dcterms:created xsi:type="dcterms:W3CDTF">2021-10-11T08:22:42Z</dcterms:created>
  <dcterms:modified xsi:type="dcterms:W3CDTF">2021-10-11T08:22:42Z</dcterms:modified>
</cp:coreProperties>
</file>