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Grid reference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square    </w:t>
      </w:r>
      <w:r>
        <w:t xml:space="preserve">   column    </w:t>
      </w:r>
      <w:r>
        <w:t xml:space="preserve">   stair    </w:t>
      </w:r>
      <w:r>
        <w:t xml:space="preserve">   symbol    </w:t>
      </w:r>
      <w:r>
        <w:t xml:space="preserve">   reference    </w:t>
      </w:r>
      <w:r>
        <w:t xml:space="preserve">   lines    </w:t>
      </w:r>
      <w:r>
        <w:t xml:space="preserve">   locate    </w:t>
      </w:r>
      <w:r>
        <w:t xml:space="preserve">   northing    </w:t>
      </w:r>
      <w:r>
        <w:t xml:space="preserve">   easting    </w:t>
      </w:r>
      <w:r>
        <w:t xml:space="preserve">   grid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reference</dc:title>
  <dcterms:created xsi:type="dcterms:W3CDTF">2021-10-11T08:23:58Z</dcterms:created>
  <dcterms:modified xsi:type="dcterms:W3CDTF">2021-10-11T08:23:58Z</dcterms:modified>
</cp:coreProperties>
</file>