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Widow    </w:t>
      </w:r>
      <w:r>
        <w:t xml:space="preserve">   Orphan    </w:t>
      </w:r>
      <w:r>
        <w:t xml:space="preserve">   Disorganized    </w:t>
      </w:r>
      <w:r>
        <w:t xml:space="preserve">   Moody    </w:t>
      </w:r>
      <w:r>
        <w:t xml:space="preserve">   OK    </w:t>
      </w:r>
      <w:r>
        <w:t xml:space="preserve">   Different    </w:t>
      </w:r>
      <w:r>
        <w:t xml:space="preserve">   Alone    </w:t>
      </w:r>
      <w:r>
        <w:t xml:space="preserve">   Dead    </w:t>
      </w:r>
      <w:r>
        <w:t xml:space="preserve">   Coping    </w:t>
      </w:r>
      <w:r>
        <w:t xml:space="preserve">   Scared    </w:t>
      </w:r>
      <w:r>
        <w:t xml:space="preserve">   Sister    </w:t>
      </w:r>
      <w:r>
        <w:t xml:space="preserve">   Lonely    </w:t>
      </w:r>
      <w:r>
        <w:t xml:space="preserve">   Brother    </w:t>
      </w:r>
      <w:r>
        <w:t xml:space="preserve">   Dad    </w:t>
      </w:r>
      <w:r>
        <w:t xml:space="preserve">   Mom    </w:t>
      </w:r>
      <w:r>
        <w:t xml:space="preserve">   Missing    </w:t>
      </w:r>
      <w:r>
        <w:t xml:space="preserve">   Forever    </w:t>
      </w:r>
      <w:r>
        <w:t xml:space="preserve">   Guilty    </w:t>
      </w:r>
      <w:r>
        <w:t xml:space="preserve">   Crying    </w:t>
      </w:r>
      <w:r>
        <w:t xml:space="preserve">   Mad    </w:t>
      </w:r>
      <w:r>
        <w:t xml:space="preserve">   Pain    </w:t>
      </w:r>
      <w:r>
        <w:t xml:space="preserve">   Sad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Grief</dc:title>
  <dcterms:created xsi:type="dcterms:W3CDTF">2021-10-11T08:23:20Z</dcterms:created>
  <dcterms:modified xsi:type="dcterms:W3CDTF">2021-10-11T08:23:20Z</dcterms:modified>
</cp:coreProperties>
</file>