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Grief &amp; Bereavement</w:t>
      </w:r>
    </w:p>
    <w:p>
      <w:pPr>
        <w:pStyle w:val="Questions"/>
      </w:pPr>
      <w:r>
        <w:t xml:space="preserve">1. CEXEUETNPD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EEPXTECD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NLEDAI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EANGR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NAIRIGABGN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SPSIDERNEO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EATCECACNP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SOCHK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CYNGIR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ITAATRUMC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LONLEY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OTDEISLA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SFERIND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YFMILA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PTUOPRS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Grief &amp; Bereavement</dc:title>
  <dcterms:created xsi:type="dcterms:W3CDTF">2021-10-11T08:23:25Z</dcterms:created>
  <dcterms:modified xsi:type="dcterms:W3CDTF">2021-10-11T08:23:25Z</dcterms:modified>
</cp:coreProperties>
</file>