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Grief &amp; Loss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HOPE    </w:t>
      </w:r>
      <w:r>
        <w:t xml:space="preserve">   FEAR    </w:t>
      </w:r>
      <w:r>
        <w:t xml:space="preserve">   FRIENDS    </w:t>
      </w:r>
      <w:r>
        <w:t xml:space="preserve">   ILLNESS    </w:t>
      </w:r>
      <w:r>
        <w:t xml:space="preserve">   LONELINESS    </w:t>
      </w:r>
      <w:r>
        <w:t xml:space="preserve">   DENIAL    </w:t>
      </w:r>
      <w:r>
        <w:t xml:space="preserve">   ANGER    </w:t>
      </w:r>
      <w:r>
        <w:t xml:space="preserve">   ACCEPTANCE    </w:t>
      </w:r>
      <w:r>
        <w:t xml:space="preserve">   COUNSELING    </w:t>
      </w:r>
      <w:r>
        <w:t xml:space="preserve">   CHANGE    </w:t>
      </w:r>
      <w:r>
        <w:t xml:space="preserve">   FAMILY    </w:t>
      </w:r>
      <w:r>
        <w:t xml:space="preserve">   HEALING    </w:t>
      </w:r>
      <w:r>
        <w:t xml:space="preserve">   MEMORIES    </w:t>
      </w:r>
      <w:r>
        <w:t xml:space="preserve">   LOSS    </w:t>
      </w:r>
      <w:r>
        <w:t xml:space="preserve">   SHOCK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Grief &amp; Loss</dc:title>
  <dcterms:created xsi:type="dcterms:W3CDTF">2021-10-11T08:22:55Z</dcterms:created>
  <dcterms:modified xsi:type="dcterms:W3CDTF">2021-10-11T08:22:55Z</dcterms:modified>
</cp:coreProperties>
</file>