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SUPPORT    </w:t>
      </w:r>
      <w:r>
        <w:t xml:space="preserve">   CHANGES    </w:t>
      </w:r>
      <w:r>
        <w:t xml:space="preserve">   EXERCISE    </w:t>
      </w:r>
      <w:r>
        <w:t xml:space="preserve">   WRITE    </w:t>
      </w:r>
      <w:r>
        <w:t xml:space="preserve">   DRAW    </w:t>
      </w:r>
      <w:r>
        <w:t xml:space="preserve">   STAGES    </w:t>
      </w:r>
      <w:r>
        <w:t xml:space="preserve">   ANGRY    </w:t>
      </w:r>
      <w:r>
        <w:t xml:space="preserve">   DEPRESSED    </w:t>
      </w:r>
      <w:r>
        <w:t xml:space="preserve">   DENIAL    </w:t>
      </w:r>
      <w:r>
        <w:t xml:space="preserve">   DISBELIEF    </w:t>
      </w:r>
      <w:r>
        <w:t xml:space="preserve">   LOVED ONE    </w:t>
      </w:r>
      <w:r>
        <w:t xml:space="preserve">   MEMORIES    </w:t>
      </w:r>
      <w:r>
        <w:t xml:space="preserve">   TEAR SOUP    </w:t>
      </w:r>
      <w:r>
        <w:t xml:space="preserve">   FRIENDS    </w:t>
      </w:r>
      <w:r>
        <w:t xml:space="preserve">   SADNESS    </w:t>
      </w:r>
      <w:r>
        <w:t xml:space="preserve">   FAMILY    </w:t>
      </w:r>
      <w:r>
        <w:t xml:space="preserve">   HEALING    </w:t>
      </w:r>
      <w:r>
        <w:t xml:space="preserve">   LOSS    </w:t>
      </w:r>
      <w:r>
        <w:t xml:space="preserve">   GRIEF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Grief</dc:title>
  <dcterms:created xsi:type="dcterms:W3CDTF">2021-10-11T08:23:02Z</dcterms:created>
  <dcterms:modified xsi:type="dcterms:W3CDTF">2021-10-11T08:23:02Z</dcterms:modified>
</cp:coreProperties>
</file>