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 and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grief that lasts more than 6 months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developmental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acknowledge a loss to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intrauterine fetal demise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grief that is experienced before the loss occurs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disenfranchised grief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grief theorists who created 5 stages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complicated grief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of an infant or fetus at conception to after 28 days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perinatal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depression that occurs the first few weeks after 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SSRI's such as fluoxetine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determination of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postpartum 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form of nonpharmacologic therapy for grief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pain 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a complication of a child's grieving process?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family cultural practices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that provides end of life care?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death anxiety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some factors that affect the grieiving process?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client and 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child's feeelings that manifests as fear connected with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their own feelings of grief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vital part of end of life care?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anticipatory grief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infants after 20 weeks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age, gender,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loss that is felt by individual but cannot be verified by outsiders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perceived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nurses need to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Kubler-Ross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 of medications used to treat grief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children handle loss depends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no pulse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children may experience grief differently depnding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 childhood traumatic grief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caring for the dying client requires the nurse to consider the needs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Hospice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 and Loss</dc:title>
  <dcterms:created xsi:type="dcterms:W3CDTF">2021-10-11T08:22:44Z</dcterms:created>
  <dcterms:modified xsi:type="dcterms:W3CDTF">2021-10-11T08:22:44Z</dcterms:modified>
</cp:coreProperties>
</file>