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Grief and Loss Word Scramble</w:t>
      </w:r>
    </w:p>
    <w:p>
      <w:pPr>
        <w:pStyle w:val="Questions"/>
      </w:pPr>
      <w:r>
        <w:t xml:space="preserve">1. CYR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MPEYT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ECGAROU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NCOIORTIGEN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IRGFE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ESEORCURS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LSOS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NSSADSE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UOMNR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OREEYRVC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Grief and Loss Word Scramble</dc:title>
  <dcterms:created xsi:type="dcterms:W3CDTF">2021-10-11T08:23:11Z</dcterms:created>
  <dcterms:modified xsi:type="dcterms:W3CDTF">2021-10-11T08:23:11Z</dcterms:modified>
</cp:coreProperties>
</file>