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 or Loss of Someone Special</w:t>
      </w:r>
    </w:p>
    <w:p>
      <w:pPr>
        <w:pStyle w:val="Questions"/>
      </w:pPr>
      <w:r>
        <w:t xml:space="preserve">1. GNYAR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SFTRDTAUER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ERATH BEONKR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STICIMSSPIE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EBRTTI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REGETR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RRYSO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PUEST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NUUORMLF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RDSEESPDE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OYMLGO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UEBL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 or Loss of Someone Special</dc:title>
  <dcterms:created xsi:type="dcterms:W3CDTF">2021-10-11T08:23:54Z</dcterms:created>
  <dcterms:modified xsi:type="dcterms:W3CDTF">2021-10-11T08:23:54Z</dcterms:modified>
</cp:coreProperties>
</file>