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Grieķu mitoloģija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Darbu "Teogonija" uzrakstīja: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Kura no planētām ir nosaukta sengrieķu dieva vārdā?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Olimpa kalna valdnieks ir: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Gals un sākums Grieķu mitoloģijā 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Kurš vadīja trojiešu karaspēku trojas karā?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Kā sauc lolkas valdnieka dēlu?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Senāks grieķu mitoloģijas avots: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Kas sagrāva Knosas pili?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Zinātnieks, kurš izveido pirmo observatoriju Grieķijā?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Kurš arheologs 20. gadsimtā Krētas salā atklāja Mīnojiešu civilizāciju?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Pirmais kas atklāja, ka zeme griežas pa savu asi?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Kur dzīvoja dievi?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Zeva brālis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Cik ir varoņdarbu Hēraklam?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Mēdicinas tevs 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Kuru dievu grieķi NEpieskaitīja Olimpa galvenajām dievībām?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Kur dzīvoja Aids?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Mīlas un skaistuma, kā arī auglības un dzīvības dieviete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Hērakls mitoloģija ir: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Slavenākā un arī ietekmīgākā Seno Grieķu pilsēta?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Kur glabājās Pirmās Atēnu jūras savienības kase?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Kas aizsūtīja Hēra, lai nogalinātu Hēraklu?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Gudrības, gudras rīcības, drosmes, likuma un taisnības, matemātikas, literatūras, rokdarbu, zinātnes, kara stratēģijas dieviete ir: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Kur, iešaujot bultu, nonāvēja Ahilleju?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Grieķu mitoloģija</dc:title>
  <dcterms:created xsi:type="dcterms:W3CDTF">2021-10-11T08:24:12Z</dcterms:created>
  <dcterms:modified xsi:type="dcterms:W3CDTF">2021-10-11T08:24:12Z</dcterms:modified>
</cp:coreProperties>
</file>