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Grieving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last stage, people are able to continue on in their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last grieving process stage, people are now able to_________ from the pain and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when a person has understood and accepted the upsetting thing that has happened and is ready to move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are going through the third stage of the grieving process, they tend to ____________themselves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being upset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when a person finds it too difficult to believe what unfortunate incident has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when a person refuses to accept the unfortunate thing that has happened and tries to hide from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happen in a person's life that can cause them to start going through the grieving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when a person is super depressed about the unfortunate incident that has happened.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Grief usually causes a change in a person's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severe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going through the recovery stage of the grieving process, they have______________what has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way to take a person's mind off the upsetting thing that has happened, is to keep themselves_________.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your frustration(another word for being mad).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thing that can eventually help a person get over the grieving process is_______.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Grieving Process</dc:title>
  <dcterms:created xsi:type="dcterms:W3CDTF">2021-10-11T08:23:00Z</dcterms:created>
  <dcterms:modified xsi:type="dcterms:W3CDTF">2021-10-11T08:23:00Z</dcterms:modified>
</cp:coreProperties>
</file>