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Grifols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Training    </w:t>
      </w:r>
      <w:r>
        <w:t xml:space="preserve">   Quality    </w:t>
      </w:r>
      <w:r>
        <w:t xml:space="preserve">   DCT    </w:t>
      </w:r>
      <w:r>
        <w:t xml:space="preserve">   Donor Specialist    </w:t>
      </w:r>
      <w:r>
        <w:t xml:space="preserve">   Nurse    </w:t>
      </w:r>
      <w:r>
        <w:t xml:space="preserve">   Plasmapharesis    </w:t>
      </w:r>
      <w:r>
        <w:t xml:space="preserve">   Plasma Processor    </w:t>
      </w:r>
      <w:r>
        <w:t xml:space="preserve">   Phlebotomist    </w:t>
      </w:r>
      <w:r>
        <w:t xml:space="preserve">   Plasma Bottle    </w:t>
      </w:r>
      <w:r>
        <w:t xml:space="preserve">   Temperature    </w:t>
      </w:r>
      <w:r>
        <w:t xml:space="preserve">   Pulse    </w:t>
      </w:r>
      <w:r>
        <w:t xml:space="preserve">   Blood Pressure    </w:t>
      </w:r>
      <w:r>
        <w:t xml:space="preserve">   Donor    </w:t>
      </w:r>
      <w:r>
        <w:t xml:space="preserve">   Biomat Southeast    </w:t>
      </w:r>
      <w:r>
        <w:t xml:space="preserve">   FDA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Grifols Word Search</dc:title>
  <dcterms:created xsi:type="dcterms:W3CDTF">2021-10-11T08:23:35Z</dcterms:created>
  <dcterms:modified xsi:type="dcterms:W3CDTF">2021-10-11T08:23:35Z</dcterms:modified>
</cp:coreProperties>
</file>