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Grill Express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house salad    </w:t>
      </w:r>
      <w:r>
        <w:t xml:space="preserve">   submarine    </w:t>
      </w:r>
      <w:r>
        <w:t xml:space="preserve">   turkey sandwich    </w:t>
      </w:r>
      <w:r>
        <w:t xml:space="preserve">   ham sandwich    </w:t>
      </w:r>
      <w:r>
        <w:t xml:space="preserve">   chef salad    </w:t>
      </w:r>
      <w:r>
        <w:t xml:space="preserve">   grilled chicken salad    </w:t>
      </w:r>
      <w:r>
        <w:t xml:space="preserve">   cake    </w:t>
      </w:r>
      <w:r>
        <w:t xml:space="preserve">   cookies    </w:t>
      </w:r>
      <w:r>
        <w:t xml:space="preserve">   cinnamon roll    </w:t>
      </w:r>
      <w:r>
        <w:t xml:space="preserve">   chicken biscuit    </w:t>
      </w:r>
      <w:r>
        <w:t xml:space="preserve">   sausage egg cheese biscuit    </w:t>
      </w:r>
      <w:r>
        <w:t xml:space="preserve">   sausage biscuit    </w:t>
      </w:r>
      <w:r>
        <w:t xml:space="preserve">   steak biscuit    </w:t>
      </w:r>
      <w:r>
        <w:t xml:space="preserve">   chili cheese dog    </w:t>
      </w:r>
      <w:r>
        <w:t xml:space="preserve">   onion rings    </w:t>
      </w:r>
      <w:r>
        <w:t xml:space="preserve">   bbq sandwich    </w:t>
      </w:r>
      <w:r>
        <w:t xml:space="preserve">   tator tots    </w:t>
      </w:r>
      <w:r>
        <w:t xml:space="preserve">   fried okra    </w:t>
      </w:r>
      <w:r>
        <w:t xml:space="preserve">   chili cheese fries    </w:t>
      </w:r>
      <w:r>
        <w:t xml:space="preserve">   hot dog    </w:t>
      </w:r>
      <w:r>
        <w:t xml:space="preserve">   patty melt    </w:t>
      </w:r>
      <w:r>
        <w:t xml:space="preserve">   philly cheesesteak    </w:t>
      </w:r>
      <w:r>
        <w:t xml:space="preserve">   shrimp    </w:t>
      </w:r>
      <w:r>
        <w:t xml:space="preserve">   catfish    </w:t>
      </w:r>
      <w:r>
        <w:t xml:space="preserve">   chicken tender    </w:t>
      </w:r>
      <w:r>
        <w:t xml:space="preserve">   egg roll    </w:t>
      </w:r>
      <w:r>
        <w:t xml:space="preserve">   corn dog    </w:t>
      </w:r>
      <w:r>
        <w:t xml:space="preserve">   whole wing    </w:t>
      </w:r>
      <w:r>
        <w:t xml:space="preserve">   hot wings    </w:t>
      </w:r>
      <w:r>
        <w:t xml:space="preserve">   loaded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 Express Menu</dc:title>
  <dcterms:created xsi:type="dcterms:W3CDTF">2021-10-11T08:23:05Z</dcterms:created>
  <dcterms:modified xsi:type="dcterms:W3CDTF">2021-10-11T08:23:05Z</dcterms:modified>
</cp:coreProperties>
</file>