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Grille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annote    </w:t>
      </w:r>
      <w:r>
        <w:t xml:space="preserve">   attarde    </w:t>
      </w:r>
      <w:r>
        <w:t xml:space="preserve">   brasero    </w:t>
      </w:r>
      <w:r>
        <w:t xml:space="preserve">   broc    </w:t>
      </w:r>
      <w:r>
        <w:t xml:space="preserve">   cercle    </w:t>
      </w:r>
      <w:r>
        <w:t xml:space="preserve">   crevee    </w:t>
      </w:r>
      <w:r>
        <w:t xml:space="preserve">   deride    </w:t>
      </w:r>
      <w:r>
        <w:t xml:space="preserve">   desole    </w:t>
      </w:r>
      <w:r>
        <w:t xml:space="preserve">   diese    </w:t>
      </w:r>
      <w:r>
        <w:t xml:space="preserve">   eculee    </w:t>
      </w:r>
      <w:r>
        <w:t xml:space="preserve">   hasarde    </w:t>
      </w:r>
      <w:r>
        <w:t xml:space="preserve">   maculer    </w:t>
      </w:r>
      <w:r>
        <w:t xml:space="preserve">   megalo    </w:t>
      </w:r>
      <w:r>
        <w:t xml:space="preserve">   moisir    </w:t>
      </w:r>
      <w:r>
        <w:t xml:space="preserve">   picoter    </w:t>
      </w:r>
      <w:r>
        <w:t xml:space="preserve">   rassise    </w:t>
      </w:r>
      <w:r>
        <w:t xml:space="preserve">   ravoir    </w:t>
      </w:r>
      <w:r>
        <w:t xml:space="preserve">   rivale    </w:t>
      </w:r>
      <w:r>
        <w:t xml:space="preserve">   termine    </w:t>
      </w:r>
      <w:r>
        <w:t xml:space="preserve">   trente    </w:t>
      </w:r>
      <w:r>
        <w:t xml:space="preserve">   truelle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1</dc:title>
  <dcterms:created xsi:type="dcterms:W3CDTF">2021-10-11T08:24:07Z</dcterms:created>
  <dcterms:modified xsi:type="dcterms:W3CDTF">2021-10-11T08:24:07Z</dcterms:modified>
</cp:coreProperties>
</file>