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Grille de mots mêlés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allonger    </w:t>
      </w:r>
      <w:r>
        <w:t xml:space="preserve">   annoncer    </w:t>
      </w:r>
      <w:r>
        <w:t xml:space="preserve">   comparable    </w:t>
      </w:r>
      <w:r>
        <w:t xml:space="preserve">   comparaison    </w:t>
      </w:r>
      <w:r>
        <w:t xml:space="preserve">   comparer    </w:t>
      </w:r>
      <w:r>
        <w:t xml:space="preserve">   complet    </w:t>
      </w:r>
      <w:r>
        <w:t xml:space="preserve">   complète    </w:t>
      </w:r>
      <w:r>
        <w:t xml:space="preserve">   flocon    </w:t>
      </w:r>
      <w:r>
        <w:t xml:space="preserve">   inventeur    </w:t>
      </w:r>
      <w:r>
        <w:t xml:space="preserve">   invention    </w:t>
      </w:r>
      <w:r>
        <w:t xml:space="preserve">   longueur    </w:t>
      </w:r>
      <w:r>
        <w:t xml:space="preserve">   mignon    </w:t>
      </w:r>
      <w:r>
        <w:t xml:space="preserve">   mignonne    </w:t>
      </w:r>
      <w:r>
        <w:t xml:space="preserve">   récompense    </w:t>
      </w:r>
      <w:r>
        <w:t xml:space="preserve">   sinon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Grille de mots mêlés 1</dc:title>
  <dcterms:created xsi:type="dcterms:W3CDTF">2021-10-11T08:24:27Z</dcterms:created>
  <dcterms:modified xsi:type="dcterms:W3CDTF">2021-10-11T08:24:27Z</dcterms:modified>
</cp:coreProperties>
</file>