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Lobster    </w:t>
      </w:r>
      <w:r>
        <w:t xml:space="preserve">   Sausage    </w:t>
      </w:r>
      <w:r>
        <w:t xml:space="preserve">   Chicken    </w:t>
      </w:r>
      <w:r>
        <w:t xml:space="preserve">   Fish    </w:t>
      </w:r>
      <w:r>
        <w:t xml:space="preserve">   Cooked outside    </w:t>
      </w:r>
      <w:r>
        <w:t xml:space="preserve">   Smoky flavor    </w:t>
      </w:r>
      <w:r>
        <w:t xml:space="preserve">   Maintenance    </w:t>
      </w:r>
      <w:r>
        <w:t xml:space="preserve">   No Fat    </w:t>
      </w:r>
      <w:r>
        <w:t xml:space="preserve">   Direct Heat    </w:t>
      </w:r>
      <w:r>
        <w:t xml:space="preserve">   Dry Method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Grilling</dc:title>
  <dcterms:created xsi:type="dcterms:W3CDTF">2021-10-11T08:23:20Z</dcterms:created>
  <dcterms:modified xsi:type="dcterms:W3CDTF">2021-10-11T08:23:20Z</dcterms:modified>
</cp:coreProperties>
</file>